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2" w:space="1" w:color="2F5597"/>
        </w:pBdr>
      </w:pPr>
    </w:p>
    <w:p>
      <w:pPr>
        <w:jc w:val="center"/>
      </w:pPr>
      <w:r>
        <w:rPr>
          <w:b/>
          <w:sz w:val="28"/>
        </w:rPr>
        <w:t>OSWIADCZENIE O ODSTAPIENIU OD UMOWY</w:t>
      </w:r>
    </w:p>
    <w:p/>
    <w:p>
      <w:r>
        <w:t>Dane konsumenta:</w:t>
      </w:r>
    </w:p>
    <w:p>
      <w:r>
        <w:t>Imie i nazwisko: ....................................................</w:t>
      </w:r>
    </w:p>
    <w:p>
      <w:r>
        <w:t>Adres: ....................................................................</w:t>
      </w:r>
    </w:p>
    <w:p>
      <w:r>
        <w:t>Telefon / e-mail: ....................................................</w:t>
      </w:r>
    </w:p>
    <w:p/>
    <w:p>
      <w:r>
        <w:t>Niniejszym oswiadczam, ze odstapuje od umowy sprzedazy nastepujacego towaru / uslugi:</w:t>
      </w:r>
    </w:p>
    <w:p/>
    <w:p>
      <w:r>
        <w:t>Nazwa towaru / uslugi: ............................................</w:t>
      </w:r>
    </w:p>
    <w:p>
      <w:r>
        <w:t>Data zawarcia umowy: ............................................</w:t>
      </w:r>
    </w:p>
    <w:p>
      <w:r>
        <w:t>Data odbioru towaru: ............................................</w:t>
      </w:r>
    </w:p>
    <w:p/>
    <w:p>
      <w:r>
        <w:t>Numer zamowienia / faktury: ....................................</w:t>
      </w:r>
    </w:p>
    <w:p/>
    <w:p>
      <w:r>
        <w:t>Prosze o zwrot srodkow na rachunek bankowy:</w:t>
      </w:r>
    </w:p>
    <w:p>
      <w:r>
        <w:t>Numer rachunku: ....................................................</w:t>
      </w:r>
    </w:p>
    <w:p/>
    <w:p>
      <w:r>
        <w:t>Zgodnie z obowiazujacymi przepisami prawa, odstapienie od umowy nastepuje w terminie 14 dni od dnia otrzymania towaru, bez podania przyczyny.</w:t>
      </w:r>
    </w:p>
    <w:p/>
    <w:p>
      <w:r>
        <w:t>Data: ....................................</w:t>
      </w:r>
    </w:p>
    <w:p/>
    <w:p>
      <w:r>
        <w:t>Podpis konsumenta:</w:t>
      </w:r>
    </w:p>
    <w:p>
      <w:r>
        <w:t>....................................................</w:t>
      </w:r>
    </w:p>
    <w:p/>
    <w:p>
      <w:r>
        <w:t>Pieczatka firmy (opcjonalnie):</w:t>
      </w:r>
    </w:p>
    <w:p>
      <w:r>
        <w:t>....................................................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286000" cy="1524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360las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52400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right"/>
    </w:pPr>
    <w:r>
      <w:t>tarasy360.pl</w:t>
      <w:br/>
      <w:t>Ul. Szkolna 2D</w:t>
      <w:br/>
      <w:t>05-250 Slupno</w:t>
      <w:br/>
      <w:t>NIP: 5241544075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